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E209" w14:textId="77777777" w:rsidR="00145AE1" w:rsidRDefault="0001244A" w:rsidP="00145AE1">
      <w:pPr>
        <w:pStyle w:val="Kop1"/>
        <w:spacing w:before="0"/>
        <w:jc w:val="center"/>
        <w:rPr>
          <w:color w:val="8064A2" w:themeColor="accent4"/>
          <w:lang w:val="nl-NL"/>
        </w:rPr>
      </w:pPr>
      <w:r w:rsidRPr="005234DC">
        <w:rPr>
          <w:color w:val="8064A2" w:themeColor="accent4"/>
          <w:lang w:val="nl-NL"/>
        </w:rPr>
        <w:t xml:space="preserve">Verklaring instructie </w:t>
      </w:r>
    </w:p>
    <w:p w14:paraId="693AD389" w14:textId="47FB24A7" w:rsidR="00B242E1" w:rsidRPr="005234DC" w:rsidRDefault="00145AE1" w:rsidP="00145AE1">
      <w:pPr>
        <w:pStyle w:val="Kop1"/>
        <w:spacing w:before="0"/>
        <w:jc w:val="center"/>
        <w:rPr>
          <w:color w:val="8064A2" w:themeColor="accent4"/>
          <w:lang w:val="nl-NL"/>
        </w:rPr>
      </w:pPr>
      <w:r>
        <w:rPr>
          <w:color w:val="8064A2" w:themeColor="accent4"/>
          <w:lang w:val="nl-NL"/>
        </w:rPr>
        <w:t>(her) b</w:t>
      </w:r>
      <w:r w:rsidR="0001244A" w:rsidRPr="005234DC">
        <w:rPr>
          <w:color w:val="8064A2" w:themeColor="accent4"/>
          <w:lang w:val="nl-NL"/>
        </w:rPr>
        <w:t>enoeming Kynologisch Instructeur</w:t>
      </w:r>
      <w:r w:rsidR="005234DC" w:rsidRPr="005234DC">
        <w:rPr>
          <w:color w:val="8064A2" w:themeColor="accent4"/>
          <w:lang w:val="nl-NL"/>
        </w:rPr>
        <w:t xml:space="preserve"> Raad van Beheer (CKI)</w:t>
      </w:r>
    </w:p>
    <w:p w14:paraId="791BD5F4" w14:textId="77777777" w:rsidR="00EF3F68" w:rsidRDefault="00EF3F68">
      <w:pPr>
        <w:rPr>
          <w:b/>
          <w:lang w:val="nl-NL"/>
        </w:rPr>
      </w:pPr>
    </w:p>
    <w:p w14:paraId="623D4477" w14:textId="77777777" w:rsidR="003A25FA" w:rsidRDefault="003A25FA">
      <w:pPr>
        <w:rPr>
          <w:b/>
          <w:lang w:val="nl-NL"/>
        </w:rPr>
      </w:pPr>
      <w:r w:rsidRPr="007C61C9">
        <w:rPr>
          <w:b/>
          <w:lang w:val="nl-NL"/>
        </w:rPr>
        <w:t>Naam Kynologisch Instructeur:</w:t>
      </w:r>
    </w:p>
    <w:p w14:paraId="03571EDB" w14:textId="77777777" w:rsidR="00B81973" w:rsidRDefault="00B81973">
      <w:pPr>
        <w:rPr>
          <w:b/>
          <w:lang w:val="nl-NL"/>
        </w:rPr>
      </w:pPr>
    </w:p>
    <w:p w14:paraId="10D210DB" w14:textId="032A2842" w:rsidR="00B242E1" w:rsidRPr="007C61C9" w:rsidRDefault="0001244A">
      <w:pPr>
        <w:rPr>
          <w:lang w:val="nl-NL"/>
        </w:rPr>
      </w:pPr>
      <w:r w:rsidRPr="007C61C9">
        <w:rPr>
          <w:b/>
          <w:lang w:val="nl-NL"/>
        </w:rPr>
        <w:t xml:space="preserve">Naam </w:t>
      </w:r>
      <w:r w:rsidR="005026FB">
        <w:rPr>
          <w:b/>
          <w:lang w:val="nl-NL"/>
        </w:rPr>
        <w:t>V</w:t>
      </w:r>
      <w:r w:rsidRPr="007C61C9">
        <w:rPr>
          <w:b/>
          <w:lang w:val="nl-NL"/>
        </w:rPr>
        <w:t>ereniging / Hondenschool:</w:t>
      </w:r>
      <w:r w:rsidRPr="007C61C9">
        <w:rPr>
          <w:b/>
          <w:lang w:val="nl-NL"/>
        </w:rPr>
        <w:br/>
      </w:r>
    </w:p>
    <w:p w14:paraId="0B8E1C6B" w14:textId="4C083A56" w:rsidR="007C61C9" w:rsidRDefault="0001244A">
      <w:pPr>
        <w:rPr>
          <w:lang w:val="nl-NL"/>
        </w:rPr>
      </w:pPr>
      <w:r w:rsidRPr="007C61C9">
        <w:rPr>
          <w:b/>
          <w:lang w:val="nl-NL"/>
        </w:rPr>
        <w:t xml:space="preserve">Volledig adres </w:t>
      </w:r>
      <w:r w:rsidR="005026FB">
        <w:rPr>
          <w:b/>
          <w:lang w:val="nl-NL"/>
        </w:rPr>
        <w:t>V</w:t>
      </w:r>
      <w:r w:rsidRPr="007C61C9">
        <w:rPr>
          <w:b/>
          <w:lang w:val="nl-NL"/>
        </w:rPr>
        <w:t>ereniging / locatie</w:t>
      </w:r>
      <w:r w:rsidR="005026FB">
        <w:rPr>
          <w:b/>
          <w:lang w:val="nl-NL"/>
        </w:rPr>
        <w:t>, indien locatie anders is dan adres, dit graag expliciet vermelden met beide adressen</w:t>
      </w:r>
      <w:r w:rsidRPr="007C61C9">
        <w:rPr>
          <w:b/>
          <w:lang w:val="nl-NL"/>
        </w:rPr>
        <w:t>:</w:t>
      </w:r>
      <w:r w:rsidRPr="007C61C9">
        <w:rPr>
          <w:b/>
          <w:lang w:val="nl-NL"/>
        </w:rPr>
        <w:br/>
      </w:r>
    </w:p>
    <w:p w14:paraId="638692A2" w14:textId="77777777" w:rsidR="00145AE1" w:rsidRDefault="00145AE1">
      <w:pPr>
        <w:rPr>
          <w:lang w:val="nl-NL"/>
        </w:rPr>
      </w:pPr>
    </w:p>
    <w:p w14:paraId="72ADAA9A" w14:textId="77777777" w:rsidR="00C63CC9" w:rsidRDefault="00C63CC9">
      <w:pPr>
        <w:rPr>
          <w:lang w:val="nl-NL"/>
        </w:rPr>
      </w:pPr>
    </w:p>
    <w:p w14:paraId="0D3ACF52" w14:textId="77777777" w:rsidR="005234DC" w:rsidRDefault="005234DC">
      <w:pPr>
        <w:rPr>
          <w:b/>
          <w:lang w:val="nl-NL"/>
        </w:rPr>
      </w:pPr>
    </w:p>
    <w:p w14:paraId="75BDFB54" w14:textId="721E3DEE" w:rsidR="00B242E1" w:rsidRPr="007C61C9" w:rsidRDefault="0001244A">
      <w:pPr>
        <w:rPr>
          <w:lang w:val="nl-NL"/>
        </w:rPr>
      </w:pPr>
      <w:r w:rsidRPr="007C61C9">
        <w:rPr>
          <w:b/>
          <w:lang w:val="nl-NL"/>
        </w:rPr>
        <w:t>KvK nummer:</w:t>
      </w:r>
      <w:r w:rsidRPr="007C61C9">
        <w:rPr>
          <w:b/>
          <w:lang w:val="nl-NL"/>
        </w:rPr>
        <w:br/>
      </w:r>
    </w:p>
    <w:p w14:paraId="5847BF41" w14:textId="77777777" w:rsidR="00C63CC9" w:rsidRDefault="0001244A">
      <w:pPr>
        <w:rPr>
          <w:b/>
          <w:lang w:val="nl-NL"/>
        </w:rPr>
      </w:pPr>
      <w:r w:rsidRPr="007C61C9">
        <w:rPr>
          <w:b/>
          <w:lang w:val="nl-NL"/>
        </w:rPr>
        <w:t>Mailadres:</w:t>
      </w:r>
    </w:p>
    <w:p w14:paraId="6BBBE196" w14:textId="77777777" w:rsidR="00145AE1" w:rsidRDefault="00145AE1">
      <w:pPr>
        <w:rPr>
          <w:b/>
          <w:lang w:val="nl-NL"/>
        </w:rPr>
      </w:pPr>
    </w:p>
    <w:p w14:paraId="7FD8043F" w14:textId="3CB44B5C" w:rsidR="00B242E1" w:rsidRPr="007C61C9" w:rsidRDefault="00C63CC9">
      <w:pPr>
        <w:rPr>
          <w:lang w:val="nl-NL"/>
        </w:rPr>
      </w:pPr>
      <w:r>
        <w:rPr>
          <w:b/>
          <w:lang w:val="nl-NL"/>
        </w:rPr>
        <w:t xml:space="preserve">Website: </w:t>
      </w:r>
      <w:r w:rsidR="0001244A" w:rsidRPr="007C61C9">
        <w:rPr>
          <w:b/>
          <w:lang w:val="nl-NL"/>
        </w:rPr>
        <w:br/>
      </w:r>
      <w:r w:rsidR="0001244A" w:rsidRPr="007C61C9">
        <w:rPr>
          <w:b/>
          <w:lang w:val="nl-NL"/>
        </w:rPr>
        <w:br/>
      </w:r>
      <w:r w:rsidR="0001244A" w:rsidRPr="007C61C9">
        <w:rPr>
          <w:b/>
          <w:lang w:val="nl-NL"/>
        </w:rPr>
        <w:t>Aantal uren per week instructie:</w:t>
      </w:r>
      <w:r w:rsidR="0001244A" w:rsidRPr="007C61C9">
        <w:rPr>
          <w:b/>
          <w:lang w:val="nl-NL"/>
        </w:rPr>
        <w:br/>
      </w:r>
    </w:p>
    <w:p w14:paraId="62B237BF" w14:textId="77777777" w:rsidR="00016268" w:rsidRDefault="0001244A">
      <w:pPr>
        <w:rPr>
          <w:b/>
          <w:lang w:val="nl-NL"/>
        </w:rPr>
      </w:pPr>
      <w:r w:rsidRPr="007C61C9">
        <w:rPr>
          <w:b/>
          <w:lang w:val="nl-NL"/>
        </w:rPr>
        <w:t>Aantal verschillende cursussen:</w:t>
      </w:r>
      <w:r w:rsidRPr="007C61C9">
        <w:rPr>
          <w:b/>
          <w:lang w:val="nl-NL"/>
        </w:rPr>
        <w:br/>
      </w:r>
    </w:p>
    <w:p w14:paraId="1D27F427" w14:textId="05DBF77D" w:rsidR="00B242E1" w:rsidRPr="007C61C9" w:rsidRDefault="003A25FA">
      <w:pPr>
        <w:rPr>
          <w:lang w:val="nl-NL"/>
        </w:rPr>
      </w:pPr>
      <w:r w:rsidRPr="007C61C9">
        <w:rPr>
          <w:b/>
          <w:lang w:val="nl-NL"/>
        </w:rPr>
        <w:t>Naam secretaris / eigenaar:</w:t>
      </w:r>
    </w:p>
    <w:p w14:paraId="3CE38CE1" w14:textId="77777777" w:rsidR="00016268" w:rsidRDefault="00016268">
      <w:pPr>
        <w:rPr>
          <w:b/>
          <w:lang w:val="nl-NL"/>
        </w:rPr>
      </w:pPr>
    </w:p>
    <w:p w14:paraId="22BB8AF5" w14:textId="6A118336" w:rsidR="00B242E1" w:rsidRPr="007C61C9" w:rsidRDefault="0001244A">
      <w:pPr>
        <w:rPr>
          <w:lang w:val="nl-NL"/>
        </w:rPr>
      </w:pPr>
      <w:r w:rsidRPr="007C61C9">
        <w:rPr>
          <w:b/>
          <w:lang w:val="nl-NL"/>
        </w:rPr>
        <w:t>Plaats:</w:t>
      </w:r>
      <w:r w:rsidR="00C63CC9">
        <w:rPr>
          <w:b/>
          <w:lang w:val="nl-NL"/>
        </w:rPr>
        <w:t xml:space="preserve">                                                                                   </w:t>
      </w:r>
      <w:r w:rsidR="00EF3F68">
        <w:rPr>
          <w:b/>
          <w:lang w:val="nl-NL"/>
        </w:rPr>
        <w:t xml:space="preserve">               </w:t>
      </w:r>
      <w:r w:rsidRPr="007C61C9">
        <w:rPr>
          <w:b/>
          <w:lang w:val="nl-NL"/>
        </w:rPr>
        <w:t>Datum:</w:t>
      </w:r>
      <w:r w:rsidRPr="007C61C9">
        <w:rPr>
          <w:b/>
          <w:lang w:val="nl-NL"/>
        </w:rPr>
        <w:br/>
      </w:r>
    </w:p>
    <w:p w14:paraId="09ADF5C0" w14:textId="77777777" w:rsidR="00C918FD" w:rsidRDefault="0001244A">
      <w:pPr>
        <w:rPr>
          <w:b/>
          <w:lang w:val="nl-NL"/>
        </w:rPr>
      </w:pPr>
      <w:r w:rsidRPr="007C61C9">
        <w:rPr>
          <w:b/>
          <w:lang w:val="nl-NL"/>
        </w:rPr>
        <w:t>Handtekening:</w:t>
      </w:r>
    </w:p>
    <w:p w14:paraId="724B237C" w14:textId="77777777" w:rsidR="00C918FD" w:rsidRDefault="00C918FD">
      <w:pPr>
        <w:rPr>
          <w:b/>
          <w:lang w:val="nl-NL"/>
        </w:rPr>
      </w:pPr>
    </w:p>
    <w:p w14:paraId="05BBB0A6" w14:textId="71B971AE" w:rsidR="00B242E1" w:rsidRPr="007C61C9" w:rsidRDefault="0001244A">
      <w:pPr>
        <w:rPr>
          <w:lang w:val="nl-NL"/>
        </w:rPr>
      </w:pPr>
      <w:r w:rsidRPr="007C61C9">
        <w:rPr>
          <w:i/>
          <w:lang w:val="nl-NL"/>
        </w:rPr>
        <w:t>S.v.p. deze verklaring afdrukken op briefpapier van de vereniging</w:t>
      </w:r>
      <w:r w:rsidR="00C63CC9">
        <w:rPr>
          <w:i/>
          <w:lang w:val="nl-NL"/>
        </w:rPr>
        <w:t xml:space="preserve"> | Hondenschool</w:t>
      </w:r>
      <w:r w:rsidR="00016268">
        <w:rPr>
          <w:i/>
          <w:lang w:val="nl-NL"/>
        </w:rPr>
        <w:t xml:space="preserve"> </w:t>
      </w:r>
      <w:r w:rsidR="00016268"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0" locked="0" layoutInCell="1" allowOverlap="1" wp14:anchorId="510377B1" wp14:editId="0D139B98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611505" cy="613410"/>
            <wp:effectExtent l="0" t="0" r="0" b="0"/>
            <wp:wrapSquare wrapText="bothSides"/>
            <wp:docPr id="1" name="Afbeelding 1" descr="Afbeelding met logo, cirkel, embleem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ogo, cirkel, embleem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42E1" w:rsidRPr="007C61C9" w:rsidSect="00C918F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2FFF" w14:textId="77777777" w:rsidR="005B1550" w:rsidRDefault="005B1550" w:rsidP="005B1550">
      <w:pPr>
        <w:spacing w:after="0" w:line="240" w:lineRule="auto"/>
      </w:pPr>
      <w:r>
        <w:separator/>
      </w:r>
    </w:p>
  </w:endnote>
  <w:endnote w:type="continuationSeparator" w:id="0">
    <w:p w14:paraId="226A9A18" w14:textId="77777777" w:rsidR="005B1550" w:rsidRDefault="005B1550" w:rsidP="005B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9C8B" w14:textId="68BACB6A" w:rsidR="005B1550" w:rsidRDefault="00D4406A" w:rsidP="005B1550">
    <w:pPr>
      <w:pStyle w:val="Voettekst"/>
      <w:jc w:val="right"/>
    </w:pPr>
    <w:proofErr w:type="spellStart"/>
    <w:r>
      <w:t>jan</w:t>
    </w:r>
    <w:proofErr w:type="spellEnd"/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B5FA" w14:textId="77777777" w:rsidR="005B1550" w:rsidRDefault="005B1550" w:rsidP="005B1550">
      <w:pPr>
        <w:spacing w:after="0" w:line="240" w:lineRule="auto"/>
      </w:pPr>
      <w:r>
        <w:separator/>
      </w:r>
    </w:p>
  </w:footnote>
  <w:footnote w:type="continuationSeparator" w:id="0">
    <w:p w14:paraId="1EB65149" w14:textId="77777777" w:rsidR="005B1550" w:rsidRDefault="005B1550" w:rsidP="005B1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158609">
    <w:abstractNumId w:val="8"/>
  </w:num>
  <w:num w:numId="2" w16cid:durableId="234512258">
    <w:abstractNumId w:val="6"/>
  </w:num>
  <w:num w:numId="3" w16cid:durableId="1476606765">
    <w:abstractNumId w:val="5"/>
  </w:num>
  <w:num w:numId="4" w16cid:durableId="305353088">
    <w:abstractNumId w:val="4"/>
  </w:num>
  <w:num w:numId="5" w16cid:durableId="770275130">
    <w:abstractNumId w:val="7"/>
  </w:num>
  <w:num w:numId="6" w16cid:durableId="365376987">
    <w:abstractNumId w:val="3"/>
  </w:num>
  <w:num w:numId="7" w16cid:durableId="919097544">
    <w:abstractNumId w:val="2"/>
  </w:num>
  <w:num w:numId="8" w16cid:durableId="1740013410">
    <w:abstractNumId w:val="1"/>
  </w:num>
  <w:num w:numId="9" w16cid:durableId="198391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44A"/>
    <w:rsid w:val="00016268"/>
    <w:rsid w:val="00034616"/>
    <w:rsid w:val="0006063C"/>
    <w:rsid w:val="00145AE1"/>
    <w:rsid w:val="0015074B"/>
    <w:rsid w:val="001A2C04"/>
    <w:rsid w:val="0029639D"/>
    <w:rsid w:val="002F4F54"/>
    <w:rsid w:val="00326F90"/>
    <w:rsid w:val="003A25FA"/>
    <w:rsid w:val="005026FB"/>
    <w:rsid w:val="005234DC"/>
    <w:rsid w:val="005B1550"/>
    <w:rsid w:val="007C61C9"/>
    <w:rsid w:val="00847417"/>
    <w:rsid w:val="00AA1D8D"/>
    <w:rsid w:val="00B242E1"/>
    <w:rsid w:val="00B47730"/>
    <w:rsid w:val="00B81973"/>
    <w:rsid w:val="00C63CC9"/>
    <w:rsid w:val="00C918FD"/>
    <w:rsid w:val="00C9524B"/>
    <w:rsid w:val="00CB0664"/>
    <w:rsid w:val="00D4406A"/>
    <w:rsid w:val="00EF3F68"/>
    <w:rsid w:val="00F003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E445AAB-5D8C-4EA8-9F3D-86FB7BCF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Taffijn - Raad van Beheer</cp:lastModifiedBy>
  <cp:revision>2</cp:revision>
  <dcterms:created xsi:type="dcterms:W3CDTF">2026-01-30T11:19:00Z</dcterms:created>
  <dcterms:modified xsi:type="dcterms:W3CDTF">2026-01-30T11:19:00Z</dcterms:modified>
  <cp:category/>
</cp:coreProperties>
</file>